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历年高考好题分类解读与命题衍变预测  英语</w:t>
      </w:r>
    </w:p>
    <w:p>
      <w:r>
        <w:rPr>
          <w:rFonts w:ascii="宋体" w:hAnsi="宋体" w:eastAsia="宋体"/>
          <w:sz w:val="24"/>
        </w:rPr>
        <w:t>刘大韬，黄艳辉主编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历年高考好题分类解读与命题衍变预测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刘大韬，黄艳辉主编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本书出售、求购地址：https://www.jiaokey.com/book/detail/11265614.html</w:t>
      </w:r>
    </w:p>
    <w:p>
      <w:r>
        <w:t>更多相关图书推荐：https://www.jiaokey.com</w:t>
      </w:r>
    </w:p>
    <w:p>
      <w:r>
        <w:t>刘大韬，黄艳辉主编 其他作品：https://www.jiaokey.com/tag/刘大韬，黄艳辉主编.html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