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特级教师精讲通练  高三政治</w:t>
      </w:r>
    </w:p>
    <w:p>
      <w:r>
        <w:rPr>
          <w:rFonts w:ascii="宋体" w:hAnsi="宋体" w:eastAsia="宋体"/>
          <w:sz w:val="24"/>
        </w:rPr>
        <w:t>李思详，鲍衍涛主编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55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特级教师精讲通练  高三政治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李思详，鲍衍涛主编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本书出售、求购地址：https://www.jiaokey.com/book/detail/11265531.html</w:t>
      </w:r>
    </w:p>
    <w:p>
      <w:r>
        <w:t>更多相关图书推荐：https://www.jiaokey.com</w:t>
      </w:r>
    </w:p>
    <w:p>
      <w:r>
        <w:t>李思详，鲍衍涛主编 其他作品：https://www.jiaokey.com/tag/李思详，鲍衍涛主编.html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关键词搜索：https://www.jiaokey.com/tag/特级教师精讲通练  高三政治.html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