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书名：奥数金牌赛手手把手  小学四年级</w:t>
      </w:r>
    </w:p>
    <w:p>
      <w:r>
        <w:t>作者：刘鑫主编</w:t>
      </w:r>
    </w:p>
    <w:p>
      <w:r>
        <w:t>出版社：北京：开明出版社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奥数金牌赛手手把手  小学四年级 评论地址：https://www.jiaokey.com/book/detail/11265491.html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