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全国英语等级考试1-5级词汇逆序速记宝典</w:t>
      </w:r>
    </w:p>
    <w:p>
      <w:r>
        <w:rPr>
          <w:rFonts w:ascii="宋体" w:hAnsi="宋体" w:eastAsia="宋体"/>
          <w:sz w:val="24"/>
        </w:rPr>
        <w:t>北京大学，毕金献主编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全国英语等级考试1-5级词汇逆序速记宝典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北京大学，毕金献主编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本书出售、求购地址：https://www.jiaokey.com/book/detail/11265423.html</w:t>
      </w:r>
    </w:p>
    <w:p>
      <w:r>
        <w:t>更多相关图书推荐：https://www.jiaokey.com</w:t>
      </w:r>
    </w:p>
    <w:p>
      <w:r>
        <w:t>北京大学，毕金献主编 其他作品：https://www.jiaokey.com/tag/北京大学，毕金献主编.html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关键词搜索：https://www.jiaokey.com/tag/全国英语等级考试1-5级词汇逆序速记宝典.html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