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名师名课英文妙语妙用  初级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名师名课英文妙语妙用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本书出售、求购地址：https://www.jiaokey.com/book/detail/11265421.html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关键词搜索：https://www.jiaokey.com/tag/名师名课英文妙语妙用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