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中华成语故事辞典  精编插图版  第3卷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中华成语故事辞典  精编插图版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本书出售、求购地址：https://www.jiaokey.com/book/detail/11265406.html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北京市：大众文艺出版社 出版图书：https://www.jiaokey.com/tag/北京市：大众文艺出版社.html</w:t>
      </w:r>
    </w:p>
    <w:p>
      <w:r>
        <w:t>关键词搜索：https://www.jiaokey.com/tag/中华成语故事辞典  精编插图版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