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中华成语故事辞典  精编插图版  第1卷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中华成语故事辞典  精编插图版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本书出售、求购地址：https://www.jiaokey.com/book/detail/11265404.html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关键词搜索：https://www.jiaokey.com/tag/中华成语故事辞典  精编插图版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