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迷人的动物王国  大象与长颈鹿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迷人的动物王国  大象与长颈鹿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本书出售、求购地址：https://www.jiaokey.com/book/detail/11265304.html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关键词搜索：https://www.jiaokey.com/tag/迷人的动物王国  大象与长颈鹿.html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