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迷人的动物王国  北极熊与企鹅</w:t>
      </w:r>
    </w:p>
    <w:p>
      <w:r>
        <w:rPr>
          <w:rFonts w:ascii="宋体" w:hAnsi="宋体" w:eastAsia="宋体"/>
          <w:sz w:val="24"/>
        </w:rPr>
        <w:t>戴迪玲编著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迷人的动物王国  北极熊与企鹅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戴迪玲编著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本书出售、求购地址：https://www.jiaokey.com/book/detail/11265303.html</w:t>
      </w:r>
    </w:p>
    <w:p>
      <w:r>
        <w:t>更多相关图书推荐：https://www.jiaokey.com</w:t>
      </w:r>
    </w:p>
    <w:p>
      <w:r>
        <w:t>戴迪玲编著 其他作品：https://www.jiaokey.com/tag/戴迪玲编著.html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关键词搜索：https://www.jiaokey.com/tag/迷人的动物王国  北极熊与企鹅.html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