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蜡笔小新游戏版  10  野原一家九州旅行记</w:t>
      </w:r>
    </w:p>
    <w:p>
      <w:r>
        <w:rPr>
          <w:rFonts w:ascii="宋体" w:hAnsi="宋体" w:eastAsia="宋体"/>
          <w:sz w:val="24"/>
        </w:rPr>
        <w:t>臼井仪人原著；周晓靓翻译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蜡笔小新游戏版  10  野原一家九州旅行记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臼井仪人原著；周晓靓翻译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本书出售、求购地址：https://www.jiaokey.com/book/detail/11265273.html</w:t>
      </w:r>
    </w:p>
    <w:p>
      <w:r>
        <w:t>更多相关图书推荐：https://www.jiaokey.com</w:t>
      </w:r>
    </w:p>
    <w:p>
      <w:r>
        <w:t>臼井仪人原著；周晓靓翻译 其他作品：https://www.jiaokey.com/tag/臼井仪人原著；周晓靓翻译.html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关键词搜索：https://www.jiaokey.com/tag/蜡笔小新游戏版  10  野原一家九州旅行记.html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