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狐假虎威  画蛇添足  老马识途</w:t>
      </w:r>
    </w:p>
    <w:p>
      <w:r>
        <w:t>作者：圣美工作室编</w:t>
      </w:r>
    </w:p>
    <w:p>
      <w:r>
        <w:t>出版社：长春:吉林摄影出版社,2004.05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成语故事  狐假虎威  画蛇添足  老马识途 评论地址：https://www.jiaokey.com/book/detail/11265257.html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