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书名：重要的总是简单的  献给年轻人的88则人生忠告</w:t>
      </w:r>
    </w:p>
    <w:p>
      <w:r>
        <w:t>作者：（英）查理·斯威夫特著；关向之编译</w:t>
      </w:r>
    </w:p>
    <w:p>
      <w:r>
        <w:t>出版社：北京：海潮出版社</w:t>
      </w:r>
    </w:p>
    <w:p>
      <w:r>
        <w:t>出版日期：2004.04</w:t>
      </w:r>
    </w:p>
    <w:p>
      <w:r>
        <w:t>总页数：340</w:t>
      </w:r>
    </w:p>
    <w:p>
      <w:r>
        <w:t>更多请访问教客网: www.jiaokey.com</w:t>
      </w:r>
    </w:p>
    <w:p>
      <w:r>
        <w:t>重要的总是简单的  献给年轻人的88则人生忠告 评论地址：https://www.jiaokey.com/book/detail/11265232.html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