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红拇指印</w:t>
      </w:r>
    </w:p>
    <w:p>
      <w:r>
        <w:rPr>
          <w:rFonts w:ascii="宋体" w:hAnsi="宋体" w:eastAsia="宋体"/>
          <w:sz w:val="24"/>
        </w:rPr>
        <w:t>（英）理查·奥斯汀·弗里曼（Austin Richard Freeman）著；吴幸宜译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红拇指印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（英）理查·奥斯汀·弗里曼（Austin Richard Freeman）著；吴幸宜译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推理小说(地点: 英国 年代: 近代) 长篇小说(地点: 英国 年代: 近代) 推理小说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本书出售、求购地址：https://www.jiaokey.com/book/detail/11265227.html</w:t>
      </w:r>
    </w:p>
    <w:p>
      <w:r>
        <w:t>更多相关图书推荐：https://www.jiaokey.com</w:t>
      </w:r>
    </w:p>
    <w:p>
      <w:r>
        <w:t>（英）理查·奥斯汀·弗里曼（Austin Richard Freeman）著；吴幸宜译 其他作品：https://www.jiaokey.com/tag/（英）理查·奥斯汀·弗里曼（Austin Richard Freeman）著；吴幸宜译.html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关键词搜索：https://www.jiaokey.com/tag/推理小说(地点: 英国 年代: 近代) 长篇小说(地点: 英国 年代: 近代) 推理小说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