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滋补汤煲家常菜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滋补汤煲家常菜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本书出售、求购地址：https://www.jiaokey.com/book/detail/11265220.html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关键词搜索：https://www.jiaokey.com/tag/滋补汤煲家常菜.html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