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美味素斋家常菜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美味素斋家常菜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本书出售、求购地址：https://www.jiaokey.com/book/detail/11265214.html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关键词搜索：https://www.jiaokey.com/tag/美味素斋家常菜.html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