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建立公众信任  公司报告的未来</w:t>
      </w:r>
    </w:p>
    <w:p>
      <w:r>
        <w:rPr>
          <w:rFonts w:ascii="宋体" w:hAnsi="宋体" w:eastAsia="宋体"/>
          <w:sz w:val="24"/>
        </w:rPr>
        <w:t>（美）萨缪尔 A.迪皮亚滋（Samuel A.DiPiazza Jr.），（美）罗伯特 G.艾克力（Robert G.Eccles）著；刘德琛译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建立公众信任  公司报告的未来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 A.迪皮亚滋（Samuel A.DiPiazza Jr.），（美）罗伯特 G.艾克力（Robert G.Eccles）著；刘德琛译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本书出售、求购地址：https://www.jiaokey.com/book/detail/11265202.html</w:t>
      </w:r>
    </w:p>
    <w:p>
      <w:r>
        <w:t>更多相关图书推荐：https://www.jiaokey.com</w:t>
      </w:r>
    </w:p>
    <w:p>
      <w:r>
        <w:t>（美）萨缪尔 A.迪皮亚滋（Samuel A.DiPiazza Jr.），（美）罗伯特 G.艾克力（Robert G.Eccles）著；刘德琛译 其他作品：https://www.jiaokey.com/tag/（美）萨缪尔 A.迪皮亚滋（Samuel A.DiPiazza Jr.），（美）罗伯特 G.艾克力（Robert G.Eccles）著；刘德琛译.html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关键词搜索：https://www.jiaokey.com/tag/建立公众信任  公司报告的未来.html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