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父母是弓  孩子是箭  构筑青少年品格的六大支柱</w:t>
      </w:r>
    </w:p>
    <w:p>
      <w:r>
        <w:rPr>
          <w:rFonts w:ascii="宋体" w:hAnsi="宋体" w:eastAsia="宋体"/>
          <w:sz w:val="24"/>
        </w:rPr>
        <w:t>（美）迈克尔·S.约瑟夫森等著；邢力等译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父母是弓  孩子是箭  构筑青少年品格的六大支柱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（美）迈克尔·S.约瑟夫森等著；邢力等译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本书出售、求购地址：https://www.jiaokey.com/book/detail/11265184.html</w:t>
      </w:r>
    </w:p>
    <w:p>
      <w:r>
        <w:t>更多相关图书推荐：https://www.jiaokey.com</w:t>
      </w:r>
    </w:p>
    <w:p>
      <w:r>
        <w:t>（美）迈克尔·S.约瑟夫森等著；邢力等译 其他作品：https://www.jiaokey.com/tag/（美）迈克尔·S.约瑟夫森等著；邢力等译.html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关键词搜索：https://www.jiaokey.com/tag/父母是弓  孩子是箭  构筑青少年品格的六大支柱.html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