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诚信恐慌  在这个时代我们还能相信谁</w:t>
      </w:r>
    </w:p>
    <w:p>
      <w:r>
        <w:rPr>
          <w:rFonts w:ascii="宋体" w:hAnsi="宋体" w:eastAsia="宋体"/>
          <w:sz w:val="24"/>
        </w:rPr>
        <w:t>侯申华著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诚信恐慌  在这个时代我们还能相信谁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本书出售、求购地址：https://www.jiaokey.com/book/detail/11265179.html</w:t>
      </w:r>
    </w:p>
    <w:p>
      <w:r>
        <w:t>更多相关图书推荐：https://www.jiaokey.com</w:t>
      </w:r>
    </w:p>
    <w:p>
      <w:r>
        <w:t>侯申华著 其他作品：https://www.jiaokey.com/tag/侯申华著.html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关键词搜索：https://www.jiaokey.com/tag/诚信恐慌  在这个时代我们还能相信谁.html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