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莫利夫人的芳香疗法指南  生命与青春的奥秘</w:t>
      </w:r>
    </w:p>
    <w:p>
      <w:r>
        <w:rPr>
          <w:rFonts w:ascii="宋体" w:hAnsi="宋体" w:eastAsia="宋体"/>
          <w:sz w:val="24"/>
        </w:rPr>
        <w:t>（英）玛格丽特·莫利（Marguerite Maury）著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莫利夫人的芳香疗法指南  生命与青春的奥秘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（英）玛格丽特·莫利（Marguerite Maury）著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本书出售、求购地址：https://www.jiaokey.com/book/detail/11265173.html</w:t>
      </w:r>
    </w:p>
    <w:p>
      <w:r>
        <w:t>更多相关图书推荐：https://www.jiaokey.com</w:t>
      </w:r>
    </w:p>
    <w:p>
      <w:r>
        <w:t>（英）玛格丽特·莫利（Marguerite Maury）著 其他作品：https://www.jiaokey.com/tag/（英）玛格丽特·莫利（Marguerite Maury）著.html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关键词搜索：https://www.jiaokey.com/tag/莫利夫人的芳香疗法指南  生命与青春的奥秘.html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