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追踪耶稣的脚印</w:t>
      </w:r>
    </w:p>
    <w:p>
      <w:r>
        <w:rPr>
          <w:rFonts w:ascii="宋体" w:hAnsi="宋体" w:eastAsia="宋体"/>
          <w:sz w:val="24"/>
        </w:rPr>
        <w:t>（法）菲利普·勒基尤（Philippe Le Guillou）著；（法）摩里斯·波迷埃（Maurice Pommier）绘；胡引玉译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追踪耶稣的脚印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（法）菲利普·勒基尤（Philippe Le Guillou）著；（法）摩里斯·波迷埃（Maurice Pommier）绘；胡引玉译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本书出售、求购地址：https://www.jiaokey.com/book/detail/11265141.html</w:t>
      </w:r>
    </w:p>
    <w:p>
      <w:r>
        <w:t>更多相关图书推荐：https://www.jiaokey.com</w:t>
      </w:r>
    </w:p>
    <w:p>
      <w:r>
        <w:t>（法）菲利普·勒基尤（Philippe Le Guillou）著；（法）摩里斯·波迷埃（Maurice Pommier）绘；胡引玉译 其他作品：https://www.jiaokey.com/tag/（法）菲利普·勒基尤（Philippe Le Guillou）著；（法）摩里斯·波迷埃（Maurice Pommier）绘；胡引玉译.html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关键词搜索：https://www.jiaokey.com/tag/追踪耶稣的脚印.html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