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学会社交  学会礼仪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学会社交  学会礼仪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本书出售、求购地址：https://www.jiaokey.com/book/detail/11265128.html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关键词搜索：https://www.jiaokey.com/tag/学会社交  学会礼仪.html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