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书名：乔伊吉他教室  重金属主奏吉他教材  1</w:t>
      </w:r>
    </w:p>
    <w:p>
      <w:r>
        <w:t>作者：（美）乔伊·斯丹蒂纳（Stetina，T.）著；刘勇伟 王芳 胡琼莉 王乐林 张建民译</w:t>
      </w:r>
    </w:p>
    <w:p>
      <w:r>
        <w:t>出版社：长沙：湖南文艺出版社</w:t>
      </w:r>
    </w:p>
    <w:p>
      <w:r>
        <w:t>出版日期：2004.04</w:t>
      </w:r>
    </w:p>
    <w:p>
      <w:r>
        <w:t>总页数：63</w:t>
      </w:r>
    </w:p>
    <w:p>
      <w:r>
        <w:t>更多请访问教客网: www.jiaokey.com</w:t>
      </w:r>
    </w:p>
    <w:p>
      <w:r>
        <w:t>乔伊吉他教室  重金属主奏吉他教材  1 评论地址：https://www.jiaokey.com/book/detail/11265080.html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