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书名：跟我学古筝练习曲集</w:t>
      </w:r>
    </w:p>
    <w:p>
      <w:r>
        <w:t>作者：宋泽荣编著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总页数：196</w:t>
      </w:r>
    </w:p>
    <w:p>
      <w:r>
        <w:t>更多请访问教客网: www.jiaokey.com</w:t>
      </w:r>
    </w:p>
    <w:p>
      <w:r>
        <w:t>跟我学古筝练习曲集 评论地址：https://www.jiaokey.com/book/detail/11265079.html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