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书名：主奏吉他速度技巧</w:t>
      </w:r>
    </w:p>
    <w:p>
      <w:r>
        <w:t>作者：（美）乔伊·斯丹蒂纳（Troy Stetina）著；刘勇伟等译</w:t>
      </w:r>
    </w:p>
    <w:p>
      <w:r>
        <w:t>出版社：长沙：湖南文艺出版社</w:t>
      </w:r>
    </w:p>
    <w:p>
      <w:r>
        <w:t>出版日期：2004.04</w:t>
      </w:r>
    </w:p>
    <w:p>
      <w:r>
        <w:t>总页数：79</w:t>
      </w:r>
    </w:p>
    <w:p>
      <w:r>
        <w:t>更多请访问教客网: www.jiaokey.com</w:t>
      </w:r>
    </w:p>
    <w:p>
      <w:r>
        <w:t>主奏吉他速度技巧 评论地址：https://www.jiaokey.com/book/detail/11265078.html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