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 365 BEST 欧美音乐经典之旅</w:t>
      </w:r>
    </w:p>
    <w:p>
      <w:r>
        <w:rPr>
          <w:rFonts w:ascii="宋体" w:hAnsi="宋体" w:eastAsia="宋体"/>
          <w:sz w:val="24"/>
        </w:rPr>
        <w:t>安宁，周立军著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 365 BEST 欧美音乐经典之旅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安宁，周立军著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本书出售、求购地址：https://www.jiaokey.com/book/detail/11265054.html</w:t>
      </w:r>
    </w:p>
    <w:p>
      <w:r>
        <w:t>更多相关图书推荐：https://www.jiaokey.com</w:t>
      </w:r>
    </w:p>
    <w:p>
      <w:r>
        <w:t>安宁，周立军著 其他作品：https://www.jiaokey.com/tag/安宁，周立军著.html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关键词搜索：https://www.jiaokey.com/tag/CD 365 BEST 欧美音乐经典之旅.html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