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美国时代的终结  美国外交政策与21世纪的地缘政治</w:t>
      </w:r>
    </w:p>
    <w:p>
      <w:r>
        <w:rPr>
          <w:rFonts w:ascii="宋体" w:hAnsi="宋体" w:eastAsia="宋体"/>
          <w:sz w:val="24"/>
        </w:rPr>
        <w:t>（美）查尔斯·库普乾（Charles A. Kupchan）著；潘忠岐译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美国时代的终结  美国外交政策与21世纪的地缘政治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（美）查尔斯·库普乾（Charles A. Kupchan）著；潘忠岐译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本书出售、求购地址：https://www.jiaokey.com/book/detail/11265038.html</w:t>
      </w:r>
    </w:p>
    <w:p>
      <w:r>
        <w:t>更多相关图书推荐：https://www.jiaokey.com</w:t>
      </w:r>
    </w:p>
    <w:p>
      <w:r>
        <w:t>（美）查尔斯·库普乾（Charles A. Kupchan）著；潘忠岐译 其他作品：https://www.jiaokey.com/tag/（美）查尔斯·库普乾（Charles A. Kupchan）著；潘忠岐译.html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关键词搜索：https://www.jiaokey.com/tag/美国时代的终结  美国外交政策与21世纪的地缘政治.html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