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书名：走出成长的困惑  青少年健康与心理援助</w:t>
      </w:r>
    </w:p>
    <w:p>
      <w:r>
        <w:t>作者：季正明，李惠娟主编</w:t>
      </w:r>
    </w:p>
    <w:p>
      <w:r>
        <w:t>出版社：上海：复旦大学出版社</w:t>
      </w:r>
    </w:p>
    <w:p>
      <w:r>
        <w:t>出版日期：2004.05</w:t>
      </w:r>
    </w:p>
    <w:p>
      <w:r>
        <w:t>总页数：287</w:t>
      </w:r>
    </w:p>
    <w:p>
      <w:r>
        <w:t>更多请访问教客网: www.jiaokey.com</w:t>
      </w:r>
    </w:p>
    <w:p>
      <w:r>
        <w:t>走出成长的困惑  青少年健康与心理援助 评论地址：https://www.jiaokey.com/book/detail/11265024.html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