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基础素描全程训练  提高篇  下  石膏像</w:t>
      </w:r>
    </w:p>
    <w:p>
      <w:r>
        <w:rPr>
          <w:rFonts w:ascii="宋体" w:hAnsi="宋体" w:eastAsia="宋体"/>
          <w:sz w:val="24"/>
        </w:rPr>
        <w:t>汪东主编；王军编著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基础素描全程训练  提高篇  下  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汪东主编；王军编著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本书出售、求购地址：https://www.jiaokey.com/book/detail/11264967.html</w:t>
      </w:r>
    </w:p>
    <w:p>
      <w:r>
        <w:t>更多相关图书推荐：https://www.jiaokey.com</w:t>
      </w:r>
    </w:p>
    <w:p>
      <w:r>
        <w:t>汪东主编；王军编著 其他作品：https://www.jiaokey.com/tag/汪东主编；王军编著.html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关键词搜索：https://www.jiaokey.com/tag/基础素描全程训练  提高篇  下  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