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聘用最佳员工</w:t>
      </w:r>
    </w:p>
    <w:p>
      <w:r>
        <w:rPr>
          <w:rFonts w:ascii="宋体" w:hAnsi="宋体" w:eastAsia="宋体"/>
          <w:sz w:val="24"/>
        </w:rPr>
        <w:t>（美）鲍勃·亚当姆斯（Bob Adams），（美）彼得·维如基（Peter Veruki）著；陈玮译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聘用最佳员工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（美）鲍勃·亚当姆斯（Bob Adams），（美）彼得·维如基（Peter Veruki）著；陈玮译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本书出售、求购地址：https://www.jiaokey.com/book/detail/11264936.html</w:t>
      </w:r>
    </w:p>
    <w:p>
      <w:r>
        <w:t>更多相关图书推荐：https://www.jiaokey.com</w:t>
      </w:r>
    </w:p>
    <w:p>
      <w:r>
        <w:t>（美）鲍勃·亚当姆斯（Bob Adams），（美）彼得·维如基（Peter Veruki）著；陈玮译 其他作品：https://www.jiaokey.com/tag/（美）鲍勃·亚当姆斯（Bob Adams），（美）彼得·维如基（Peter Veruki）著；陈玮译.html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关键词搜索：https://www.jiaokey.com/tag/聘用最佳员工.html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