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书名：全球视角的宏观经济学</w:t>
      </w:r>
    </w:p>
    <w:p>
      <w:r>
        <w:t>作者：（美）杰弗里·萨克斯（Jeffrey D.Sachs），（美）费利普·拉雷恩（Farrain B.Larrain）著；费方域等译</w:t>
      </w:r>
    </w:p>
    <w:p>
      <w:r>
        <w:t>出版社：上海：上海人民出版社</w:t>
      </w:r>
    </w:p>
    <w:p>
      <w:r>
        <w:t>出版日期：2004.06</w:t>
      </w:r>
    </w:p>
    <w:p>
      <w:r>
        <w:t>总页数：658</w:t>
      </w:r>
    </w:p>
    <w:p>
      <w:r>
        <w:t>更多请访问教客网: www.jiaokey.com</w:t>
      </w:r>
    </w:p>
    <w:p>
      <w:r>
        <w:t>全球视角的宏观经济学 评论地址：https://www.jiaokey.com/book/detail/11264935.html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