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书名：为什么我赚不了钱</w:t>
      </w:r>
    </w:p>
    <w:p>
      <w:r>
        <w:t>作者：（韩）韩治豪著；金千根译</w:t>
      </w:r>
    </w:p>
    <w:p>
      <w:r>
        <w:t>出版社：延吉:延边人民出版社,2004.05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为什么我赚不了钱 评论地址：https://www.jiaokey.com/book/detail/11264933.html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