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书名：成功八步  个人经济成功必须经历的八个步骤</w:t>
      </w:r>
    </w:p>
    <w:p>
      <w:r>
        <w:t>作者：（美）大卫·舒尔茨，德士特·耶格，约翰·卡兰奇等著；朱鹰编译</w:t>
      </w:r>
    </w:p>
    <w:p>
      <w:r>
        <w:t>出版社：福州：海峡文艺出版社</w:t>
      </w:r>
    </w:p>
    <w:p>
      <w:r>
        <w:t>出版日期：2004.02</w:t>
      </w:r>
    </w:p>
    <w:p>
      <w:r>
        <w:t>总页数：218</w:t>
      </w:r>
    </w:p>
    <w:p>
      <w:r>
        <w:t>更多请访问教客网: www.jiaokey.com</w:t>
      </w:r>
    </w:p>
    <w:p>
      <w:r>
        <w:t>成功八步  个人经济成功必须经历的八个步骤 评论地址：https://www.jiaokey.com/book/detail/11264931.html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