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国有企业产权的改造与激励  探索国有企业如何建立现代产业激励机制的模式</w:t>
      </w:r>
    </w:p>
    <w:p>
      <w:r>
        <w:rPr>
          <w:rFonts w:ascii="宋体" w:hAnsi="宋体" w:eastAsia="宋体"/>
          <w:sz w:val="24"/>
        </w:rPr>
        <w:t>李光林，周来振著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国有企业产权的改造与激励  探索国有企业如何建立现代产业激励机制的模式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李光林，周来振著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产权 学科: 经济体制改革 学科: 研究 地点: 中国) 国营企业(学科: 企业管理 学科: 激励 学科: 研究 地点: 中国) 国营企业 产权 经济体制改革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本书出售、求购地址：https://www.jiaokey.com/book/detail/11264928.html</w:t>
      </w:r>
    </w:p>
    <w:p>
      <w:r>
        <w:t>更多相关图书推荐：https://www.jiaokey.com</w:t>
      </w:r>
    </w:p>
    <w:p>
      <w:r>
        <w:t>李光林，周来振著 其他作品：https://www.jiaokey.com/tag/李光林，周来振著.html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关键词搜索：https://www.jiaokey.com/tag/国营企业(学科: 产权 学科: 经济体制改革 学科: 研究 地点: 中国) 国营企业(学科: 企业管理 学科: 激励 学科: 研究 地点: 中国) 国营企业 产权 经济体制改革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