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MBO与企业股权激励实效 管理层收购 MBO 在企业治理结构中的激励作用</w:t>
      </w:r>
    </w:p>
    <w:p>
      <w:r>
        <w:rPr>
          <w:rFonts w:ascii="宋体" w:hAnsi="宋体" w:eastAsia="宋体"/>
          <w:sz w:val="24"/>
        </w:rPr>
        <w:t>朱盘江，单宇红编著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MBO与企业股权激励实效 管理层收购 MBO 在企业治理结构中的激励作用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朱盘江，单宇红编著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收购) 企业管理(学科: 激励) 企业 收购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本书出售、求购地址：https://www.jiaokey.com/book/detail/11264922.html</w:t>
      </w:r>
    </w:p>
    <w:p>
      <w:r>
        <w:t>更多相关图书推荐：https://www.jiaokey.com</w:t>
      </w:r>
    </w:p>
    <w:p>
      <w:r>
        <w:t>朱盘江，单宇红编著 其他作品：https://www.jiaokey.com/tag/朱盘江，单宇红编著.html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关键词搜索：https://www.jiaokey.com/tag/企业(学科: 收购) 企业管理(学科: 激励) 企业 收购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