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EVA与企业激励绩效考核 经济增加值 EVA 在度量股权激励效果中的作用</w:t>
      </w:r>
    </w:p>
    <w:p>
      <w:r>
        <w:rPr>
          <w:rFonts w:ascii="宋体" w:hAnsi="宋体" w:eastAsia="宋体"/>
          <w:sz w:val="24"/>
        </w:rPr>
        <w:t>张进智，王春编著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EVA与企业激励绩效考核 经济增加值 EVA 在度量股权激励效果中的作用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张进智，王春编著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企业经济-经济效果-经济评价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本书出售、求购地址：https://www.jiaokey.com/book/detail/11264921.html</w:t>
      </w:r>
    </w:p>
    <w:p>
      <w:r>
        <w:t>更多相关图书推荐：https://www.jiaokey.com</w:t>
      </w:r>
    </w:p>
    <w:p>
      <w:r>
        <w:t>张进智，王春编著 其他作品：https://www.jiaokey.com/tag/张进智，王春编著.html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关键词搜索：https://www.jiaokey.com/tag/企业经济-经济效果-经济评价.html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