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ESO在企业实现长期激励 经理股票期权 ESO 对稳定企业高级管理层的作用</w:t>
      </w:r>
    </w:p>
    <w:p>
      <w:r>
        <w:rPr>
          <w:rFonts w:ascii="宋体" w:hAnsi="宋体" w:eastAsia="宋体"/>
          <w:sz w:val="24"/>
        </w:rPr>
        <w:t>曲光胜，梁志芳编著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ESO在企业实现长期激励 经理股票期权 ESO 对稳定企业高级管理层的作用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曲光胜，梁志芳编著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激励 学科: 研究 地点: 中国) 企业管理 激励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本书出售、求购地址：https://www.jiaokey.com/book/detail/11264919.html</w:t>
      </w:r>
    </w:p>
    <w:p>
      <w:r>
        <w:t>更多相关图书推荐：https://www.jiaokey.com</w:t>
      </w:r>
    </w:p>
    <w:p>
      <w:r>
        <w:t>曲光胜，梁志芳编著 其他作品：https://www.jiaokey.com/tag/曲光胜，梁志芳编著.html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关键词搜索：https://www.jiaokey.com/tag/企业管理(学科: 激励 学科: 研究 地点: 中国) 企业管理 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