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“R＆D”与企业原动力 中外著名企业科技研发及案例剖析</w:t>
      </w:r>
    </w:p>
    <w:p>
      <w:r>
        <w:rPr>
          <w:rFonts w:ascii="宋体" w:hAnsi="宋体" w:eastAsia="宋体"/>
          <w:sz w:val="24"/>
        </w:rPr>
        <w:t>阎康年等著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“R＆D”与企业原动力 中外著名企业科技研发及案例剖析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阎康年等著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技术革新 学科: 研究) 企业管理 技术革新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本书出售、求购地址：https://www.jiaokey.com/book/detail/11264910.html</w:t>
      </w:r>
    </w:p>
    <w:p>
      <w:r>
        <w:t>更多相关图书推荐：https://www.jiaokey.com</w:t>
      </w:r>
    </w:p>
    <w:p>
      <w:r>
        <w:t>阎康年等著 其他作品：https://www.jiaokey.com/tag/阎康年等著.html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技术革新 学科: 研究) 企业管理 技术革新.html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