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书名：餐饮店经营管理一点通</w:t>
      </w:r>
    </w:p>
    <w:p>
      <w:r>
        <w:t>作者：文成，韩颖主编；店铺成功经营管理研究项目组编著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餐饮店经营管理一点通 评论地址：https://www.jiaokey.com/book/detail/11264903.html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