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打破尴尬  如何解决桌面下的管理难题</w:t>
      </w:r>
    </w:p>
    <w:p>
      <w:r>
        <w:rPr>
          <w:rFonts w:ascii="宋体" w:hAnsi="宋体" w:eastAsia="宋体"/>
          <w:sz w:val="24"/>
        </w:rPr>
        <w:t>张啸宇编译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打破尴尬  如何解决桌面下的管理难题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本书出售、求购地址：https://www.jiaokey.com/book/detail/11264901.html</w:t>
      </w:r>
    </w:p>
    <w:p>
      <w:r>
        <w:t>更多相关图书推荐：https://www.jiaokey.com</w:t>
      </w:r>
    </w:p>
    <w:p>
      <w:r>
        <w:t>张啸宇编译 其他作品：https://www.jiaokey.com/tag/张啸宇编译.html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关键词搜索：https://www.jiaokey.com/tag/打破尴尬  如何解决桌面下的管理难题.html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