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房产中介机构运作指南</w:t>
      </w:r>
    </w:p>
    <w:p>
      <w:r>
        <w:rPr>
          <w:rFonts w:ascii="宋体" w:hAnsi="宋体" w:eastAsia="宋体"/>
          <w:sz w:val="24"/>
        </w:rPr>
        <w:t>周传林主编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房产中介机构运作指南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本书出售、求购地址：https://www.jiaokey.com/book/detail/11264898.html</w:t>
      </w:r>
    </w:p>
    <w:p>
      <w:r>
        <w:t>更多相关图书推荐：https://www.jiaokey.com</w:t>
      </w:r>
    </w:p>
    <w:p>
      <w:r>
        <w:t>周传林主编 其他作品：https://www.jiaokey.com/tag/周传林主编.html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关键词搜索：https://www.jiaokey.com/tag/房产中介机构运作指南.html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