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接待顾客ABC 专业接待顾客技术</w:t>
      </w:r>
    </w:p>
    <w:p>
      <w:r>
        <w:rPr>
          <w:rFonts w:ascii="宋体" w:hAnsi="宋体" w:eastAsia="宋体"/>
          <w:sz w:val="24"/>
        </w:rPr>
        <w:t>（日）山田绿著；刘淑梅译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接待顾客ABC 专业接待顾客技术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（日）山田绿著；刘淑梅译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本书出售、求购地址：https://www.jiaokey.com/book/detail/11264889.html</w:t>
      </w:r>
    </w:p>
    <w:p>
      <w:r>
        <w:t>更多相关图书推荐：https://www.jiaokey.com</w:t>
      </w:r>
    </w:p>
    <w:p>
      <w:r>
        <w:t>（日）山田绿著；刘淑梅译 其他作品：https://www.jiaokey.com/tag/（日）山田绿著；刘淑梅译.html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关键词搜索：https://www.jiaokey.com/tag/接待顾客ABC 专业接待顾客技术.html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