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国际商会跟单信用证项下银行间偿付统一规则 国际商会 ICC 出版物525号 中英文对照本</w:t>
      </w:r>
    </w:p>
    <w:p>
      <w:r>
        <w:rPr>
          <w:rFonts w:ascii="宋体" w:hAnsi="宋体" w:eastAsia="宋体"/>
          <w:sz w:val="24"/>
        </w:rPr>
        <w:t>国际商会著；段东辉译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国际商会跟单信用证项下银行间偿付统一规则 国际商会 ICC 出版物525号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国际商会著；段东辉译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本书出售、求购地址：https://www.jiaokey.com/book/detail/11264884.html</w:t>
      </w:r>
    </w:p>
    <w:p>
      <w:r>
        <w:t>更多相关图书推荐：https://www.jiaokey.com</w:t>
      </w:r>
    </w:p>
    <w:p>
      <w:r>
        <w:t>国际商会著；段东辉译 其他作品：https://www.jiaokey.com/tag/国际商会著；段东辉译.html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关键词搜索：https://www.jiaokey.com/tag/国际商会跟单信用证项下银行间偿付统一规则 国际商会 ICC 出版物525号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