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一张广告单提升3倍营业额</w:t>
      </w:r>
    </w:p>
    <w:p>
      <w:r>
        <w:rPr>
          <w:rFonts w:ascii="宋体" w:hAnsi="宋体" w:eastAsia="宋体"/>
          <w:sz w:val="24"/>
        </w:rPr>
        <w:t>（日）泽田求，（日）中村聪树著；冯建超，赵儒煜译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一张广告单提升3倍营业额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（日）泽田求，（日）中村聪树著；冯建超，赵儒煜译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本书出售、求购地址：https://www.jiaokey.com/book/detail/11264881.html</w:t>
      </w:r>
    </w:p>
    <w:p>
      <w:r>
        <w:t>更多相关图书推荐：https://www.jiaokey.com</w:t>
      </w:r>
    </w:p>
    <w:p>
      <w:r>
        <w:t>（日）泽田求，（日）中村聪树著；冯建超，赵儒煜译 其他作品：https://www.jiaokey.com/tag/（日）泽田求，（日）中村聪树著；冯建超，赵儒煜译.html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关键词搜索：https://www.jiaokey.com/tag/一张广告单提升3倍营业额.html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