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书名：色之魅  中外油画名作的解读</w:t>
      </w:r>
    </w:p>
    <w:p>
      <w:r>
        <w:t>作者：丁建元著</w:t>
      </w:r>
    </w:p>
    <w:p>
      <w:r>
        <w:t>出版社：北京:中国文联出版社,2004.05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色之魅  中外油画名作的解读 评论地址：https://www.jiaokey.com/book/detail/11264858.html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