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书名：鉴陶品瓷</w:t>
      </w:r>
    </w:p>
    <w:p>
      <w:r>
        <w:t>作者：蔡国声，刘春华著</w:t>
      </w:r>
    </w:p>
    <w:p>
      <w:r>
        <w:t>出版社：上海:上海古籍出版社,2004.04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鉴陶品瓷 评论地址：https://www.jiaokey.com/book/detail/11264836.html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