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2004年国家司法考试新增考点模拟测试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2004年国家司法考试新增考点模拟测试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本书出售、求购地址：https://www.jiaokey.com/book/detail/11264806.html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关键词搜索：https://www.jiaokey.com/tag/2004年国家司法考试新增考点模拟测试.html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