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美国证券法解读</w:t>
      </w:r>
    </w:p>
    <w:p>
      <w:r>
        <w:rPr>
          <w:rFonts w:ascii="宋体" w:hAnsi="宋体" w:eastAsia="宋体"/>
          <w:sz w:val="24"/>
        </w:rPr>
        <w:t>（美）莱瑞·D.索德奎斯特（Larry D.Soderquist）著；胡轩之，张云辉译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（美）莱瑞·D.索德奎斯特（Larry D.Soderquist）著；胡轩之，张云辉译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本书出售、求购地址：https://www.jiaokey.com/book/detail/11264791.html</w:t>
      </w:r>
    </w:p>
    <w:p>
      <w:r>
        <w:t>更多相关图书推荐：https://www.jiaokey.com</w:t>
      </w:r>
    </w:p>
    <w:p>
      <w:r>
        <w:t>（美）莱瑞·D.索德奎斯特（Larry D.Soderquist）著；胡轩之，张云辉译 其他作品：https://www.jiaokey.com/tag/（美）莱瑞·D.索德奎斯特（Larry D.Soderquist）著；胡轩之，张云辉译.html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关键词搜索：https://www.jiaokey.com/tag/美国证券法解读.html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