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设计者自我推销  设计者和设计公司如何引起人们对他们的注意  图集</w:t>
      </w:r>
    </w:p>
    <w:p>
      <w:r>
        <w:rPr>
          <w:rFonts w:ascii="宋体" w:hAnsi="宋体" w:eastAsia="宋体"/>
          <w:sz w:val="24"/>
        </w:rPr>
        <w:t>（英）罗杰·沃尔顿主编；江竹云翻译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设计者自我推销  设计者和设计公司如何引起人们对他们的注意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（英）罗杰·沃尔顿主编；江竹云翻译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本书出售、求购地址：https://www.jiaokey.com/book/detail/11264768.html</w:t>
      </w:r>
    </w:p>
    <w:p>
      <w:r>
        <w:t>更多相关图书推荐：https://www.jiaokey.com</w:t>
      </w:r>
    </w:p>
    <w:p>
      <w:r>
        <w:t>（英）罗杰·沃尔顿主编；江竹云翻译 其他作品：https://www.jiaokey.com/tag/（英）罗杰·沃尔顿主编；江竹云翻译.html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关键词搜索：https://www.jiaokey.com/tag/设计者自我推销  设计者和设计公司如何引起人们对他们的注意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