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旧明信片中的老大连</w:t>
      </w:r>
    </w:p>
    <w:p>
      <w:r>
        <w:rPr>
          <w:rFonts w:ascii="宋体" w:hAnsi="宋体" w:eastAsia="宋体"/>
          <w:sz w:val="24"/>
        </w:rPr>
        <w:t>唐功春主编；旅顺日俄监狱旧址博物馆，大连市近代史研究所编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旧明信片中的老大连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唐功春主编；旅顺日俄监狱旧址博物馆，大连市近代史研究所编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本书出售、求购地址：https://www.jiaokey.com/book/detail/11264742.html</w:t>
      </w:r>
    </w:p>
    <w:p>
      <w:r>
        <w:t>更多相关图书推荐：https://www.jiaokey.com</w:t>
      </w:r>
    </w:p>
    <w:p>
      <w:r>
        <w:t>唐功春主编；旅顺日俄监狱旧址博物馆，大连市近代史研究所编 其他作品：https://www.jiaokey.com/tag/唐功春主编；旅顺日俄监狱旧址博物馆，大连市近代史研究所编.html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关键词搜索：https://www.jiaokey.com/tag/旧明信片中的老大连.html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