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青春感悟  解读青少年成长的烦恼</w:t>
      </w:r>
    </w:p>
    <w:p>
      <w:r>
        <w:rPr>
          <w:rFonts w:ascii="宋体" w:hAnsi="宋体" w:eastAsia="宋体"/>
          <w:sz w:val="24"/>
        </w:rPr>
        <w:t>魏曼华主编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青春感悟  解读青少年成长的烦恼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魏曼华主编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本书出售、求购地址：https://www.jiaokey.com/book/detail/11264737.html</w:t>
      </w:r>
    </w:p>
    <w:p>
      <w:r>
        <w:t>更多相关图书推荐：https://www.jiaokey.com</w:t>
      </w:r>
    </w:p>
    <w:p>
      <w:r>
        <w:t>魏曼华主编 其他作品：https://www.jiaokey.com/tag/魏曼华主编.html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关键词搜索：https://www.jiaokey.com/tag/青春感悟  解读青少年成长的烦恼.html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